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08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0E62FA9F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32B15B36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           Geschlecht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77777777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77777777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7777777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4BE03341" w14:textId="38FDDFB2" w:rsidR="00DF3026" w:rsidRPr="00212C53" w:rsidRDefault="002A68D4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 w:val="22"/>
              </w:rPr>
              <w:t>EntwickelBAR GmbH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70AE6DA6" w14:textId="40FA7197" w:rsidR="00DF3026" w:rsidRPr="009C4C67" w:rsidRDefault="00DF3026" w:rsidP="00DF3026">
            <w:pPr>
              <w:rPr>
                <w:sz w:val="22"/>
              </w:rPr>
            </w:pPr>
            <w:r w:rsidRPr="009C4C67">
              <w:rPr>
                <w:rFonts w:cstheme="minorHAnsi"/>
                <w:sz w:val="22"/>
              </w:rPr>
              <w:t>ZSR</w:t>
            </w:r>
            <w:r w:rsidR="00EA4340" w:rsidRPr="009C4C67">
              <w:rPr>
                <w:rFonts w:cstheme="minorHAnsi"/>
                <w:sz w:val="22"/>
              </w:rPr>
              <w:t xml:space="preserve"> </w:t>
            </w:r>
            <w:r w:rsidRPr="009C4C67">
              <w:rPr>
                <w:rFonts w:cstheme="minorHAnsi"/>
                <w:sz w:val="22"/>
              </w:rPr>
              <w:t>Nr</w:t>
            </w:r>
            <w:r w:rsidR="00C63E9D" w:rsidRPr="009C4C67">
              <w:rPr>
                <w:rFonts w:cstheme="minorHAnsi"/>
                <w:sz w:val="22"/>
              </w:rPr>
              <w:t>.</w:t>
            </w:r>
            <w:r w:rsidRPr="009C4C67">
              <w:rPr>
                <w:rFonts w:cstheme="minorHAnsi"/>
                <w:sz w:val="22"/>
              </w:rPr>
              <w:t xml:space="preserve">: </w:t>
            </w:r>
            <w:r w:rsidR="002A68D4" w:rsidRPr="002A68D4">
              <w:rPr>
                <w:sz w:val="22"/>
              </w:rPr>
              <w:t>A480403</w:t>
            </w:r>
          </w:p>
          <w:p w14:paraId="56D3FE78" w14:textId="3F7DC4BE" w:rsidR="00E733A2" w:rsidRPr="00DF3026" w:rsidRDefault="00DF3026" w:rsidP="00DF3026">
            <w:pPr>
              <w:rPr>
                <w:sz w:val="22"/>
              </w:rPr>
            </w:pPr>
            <w:r w:rsidRPr="00DF3026">
              <w:rPr>
                <w:rFonts w:cstheme="minorHAnsi"/>
                <w:sz w:val="22"/>
              </w:rPr>
              <w:t xml:space="preserve">GLN: </w:t>
            </w:r>
            <w:r w:rsidR="002A68D4" w:rsidRPr="002A68D4">
              <w:rPr>
                <w:sz w:val="22"/>
              </w:rPr>
              <w:t>7601009294181</w:t>
            </w:r>
          </w:p>
        </w:tc>
      </w:tr>
      <w:tr w:rsidR="00212C53" w:rsidRPr="00212C53" w14:paraId="2E2051EA" w14:textId="77777777" w:rsidTr="00A74433">
        <w:trPr>
          <w:trHeight w:val="1217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6966F70B" w14:textId="5C0C2525" w:rsidR="00212C53" w:rsidRPr="00DF3026" w:rsidRDefault="00DF3026" w:rsidP="00A74433">
            <w:pPr>
              <w:spacing w:line="233" w:lineRule="auto"/>
              <w:rPr>
                <w:rFonts w:cstheme="minorHAnsi"/>
                <w:sz w:val="22"/>
              </w:rPr>
            </w:pPr>
            <w:r w:rsidRPr="00DF3026">
              <w:rPr>
                <w:rFonts w:cstheme="minorHAnsi"/>
                <w:sz w:val="22"/>
              </w:rPr>
              <w:t>Surseestrasse 1</w:t>
            </w:r>
            <w:r w:rsidRPr="00DF3026">
              <w:rPr>
                <w:rFonts w:cstheme="minorHAnsi"/>
                <w:sz w:val="22"/>
              </w:rPr>
              <w:br/>
              <w:t>6242 Wauwil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77777777" w:rsidR="00212C53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08F2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3D50E7F2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259C2B90" w14:textId="01C0A553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08F2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77777777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6CA4DE22" w:rsidR="00F14A00" w:rsidRPr="00212C53" w:rsidRDefault="00F14A00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08F2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4E06" w14:textId="77777777" w:rsidR="003812DF" w:rsidRDefault="003812DF" w:rsidP="00AA53BF">
      <w:r>
        <w:separator/>
      </w:r>
    </w:p>
  </w:endnote>
  <w:endnote w:type="continuationSeparator" w:id="0">
    <w:p w14:paraId="415E883F" w14:textId="77777777" w:rsidR="003812DF" w:rsidRDefault="003812DF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57E1287B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9B50ED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57E1287B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9B50ED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B46C" w14:textId="77777777" w:rsidR="003812DF" w:rsidRDefault="003812DF" w:rsidP="00AA53BF">
      <w:r>
        <w:separator/>
      </w:r>
    </w:p>
  </w:footnote>
  <w:footnote w:type="continuationSeparator" w:id="0">
    <w:p w14:paraId="024246A0" w14:textId="77777777" w:rsidR="003812DF" w:rsidRDefault="003812DF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07714">
    <w:abstractNumId w:val="9"/>
  </w:num>
  <w:num w:numId="2" w16cid:durableId="427192217">
    <w:abstractNumId w:val="7"/>
  </w:num>
  <w:num w:numId="3" w16cid:durableId="680156522">
    <w:abstractNumId w:val="6"/>
  </w:num>
  <w:num w:numId="4" w16cid:durableId="65685473">
    <w:abstractNumId w:val="5"/>
  </w:num>
  <w:num w:numId="5" w16cid:durableId="130098601">
    <w:abstractNumId w:val="4"/>
  </w:num>
  <w:num w:numId="6" w16cid:durableId="848980478">
    <w:abstractNumId w:val="8"/>
  </w:num>
  <w:num w:numId="7" w16cid:durableId="1704747985">
    <w:abstractNumId w:val="3"/>
  </w:num>
  <w:num w:numId="8" w16cid:durableId="1489861365">
    <w:abstractNumId w:val="2"/>
  </w:num>
  <w:num w:numId="9" w16cid:durableId="2073040967">
    <w:abstractNumId w:val="1"/>
  </w:num>
  <w:num w:numId="10" w16cid:durableId="1225991629">
    <w:abstractNumId w:val="0"/>
  </w:num>
  <w:num w:numId="11" w16cid:durableId="1301569562">
    <w:abstractNumId w:val="16"/>
  </w:num>
  <w:num w:numId="12" w16cid:durableId="1398161582">
    <w:abstractNumId w:val="14"/>
  </w:num>
  <w:num w:numId="13" w16cid:durableId="1758794229">
    <w:abstractNumId w:val="12"/>
  </w:num>
  <w:num w:numId="14" w16cid:durableId="1075589361">
    <w:abstractNumId w:val="18"/>
  </w:num>
  <w:num w:numId="15" w16cid:durableId="1874344095">
    <w:abstractNumId w:val="17"/>
  </w:num>
  <w:num w:numId="16" w16cid:durableId="785539536">
    <w:abstractNumId w:val="10"/>
  </w:num>
  <w:num w:numId="17" w16cid:durableId="12734106">
    <w:abstractNumId w:val="13"/>
  </w:num>
  <w:num w:numId="18" w16cid:durableId="9063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7384089">
    <w:abstractNumId w:val="15"/>
  </w:num>
  <w:num w:numId="20" w16cid:durableId="180403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08F2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A68D4"/>
    <w:rsid w:val="002B0997"/>
    <w:rsid w:val="002C7FA0"/>
    <w:rsid w:val="002D38AE"/>
    <w:rsid w:val="002F06AA"/>
    <w:rsid w:val="003211D0"/>
    <w:rsid w:val="0032330D"/>
    <w:rsid w:val="00333A1B"/>
    <w:rsid w:val="003514EE"/>
    <w:rsid w:val="00364EE3"/>
    <w:rsid w:val="00375834"/>
    <w:rsid w:val="0037661C"/>
    <w:rsid w:val="003812DF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83A"/>
    <w:rsid w:val="00622FDC"/>
    <w:rsid w:val="006367E6"/>
    <w:rsid w:val="00637CD9"/>
    <w:rsid w:val="0064180F"/>
    <w:rsid w:val="00642F26"/>
    <w:rsid w:val="0065274C"/>
    <w:rsid w:val="00686D14"/>
    <w:rsid w:val="00687ED7"/>
    <w:rsid w:val="006B0835"/>
    <w:rsid w:val="006B219D"/>
    <w:rsid w:val="006E0F4E"/>
    <w:rsid w:val="006E2DC8"/>
    <w:rsid w:val="006F0345"/>
    <w:rsid w:val="006F046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5E5A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70017"/>
    <w:rsid w:val="00883CC4"/>
    <w:rsid w:val="008905DF"/>
    <w:rsid w:val="008970B4"/>
    <w:rsid w:val="008A7991"/>
    <w:rsid w:val="008C487F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B50ED"/>
    <w:rsid w:val="009C21E7"/>
    <w:rsid w:val="009C222B"/>
    <w:rsid w:val="009C4C67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463A8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655F"/>
    <w:rsid w:val="00BF7052"/>
    <w:rsid w:val="00C05FAB"/>
    <w:rsid w:val="00C14630"/>
    <w:rsid w:val="00C21F3A"/>
    <w:rsid w:val="00C31880"/>
    <w:rsid w:val="00C47965"/>
    <w:rsid w:val="00C51D2F"/>
    <w:rsid w:val="00C63E9D"/>
    <w:rsid w:val="00C74D29"/>
    <w:rsid w:val="00C75798"/>
    <w:rsid w:val="00C95F9B"/>
    <w:rsid w:val="00CA348A"/>
    <w:rsid w:val="00CA4188"/>
    <w:rsid w:val="00CA7F7B"/>
    <w:rsid w:val="00CB2557"/>
    <w:rsid w:val="00CB2CE6"/>
    <w:rsid w:val="00CC5D87"/>
    <w:rsid w:val="00CD66DD"/>
    <w:rsid w:val="00CE2EF4"/>
    <w:rsid w:val="00CF6FAC"/>
    <w:rsid w:val="00D3071E"/>
    <w:rsid w:val="00D61996"/>
    <w:rsid w:val="00D758BC"/>
    <w:rsid w:val="00D92D24"/>
    <w:rsid w:val="00D9415C"/>
    <w:rsid w:val="00DB7675"/>
    <w:rsid w:val="00DE08BC"/>
    <w:rsid w:val="00DF3026"/>
    <w:rsid w:val="00DF4135"/>
    <w:rsid w:val="00E25DCD"/>
    <w:rsid w:val="00E269E1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4340"/>
    <w:rsid w:val="00EA59B8"/>
    <w:rsid w:val="00EC2DF9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Props1.xml><?xml version="1.0" encoding="utf-8"?>
<ds:datastoreItem xmlns:ds="http://schemas.openxmlformats.org/officeDocument/2006/customXml" ds:itemID="{6C0BDD77-8347-4445-A44F-6D2B1C088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 Brief mit Logo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Y. Peter</cp:lastModifiedBy>
  <cp:revision>4</cp:revision>
  <cp:lastPrinted>2024-01-02T12:37:00Z</cp:lastPrinted>
  <dcterms:created xsi:type="dcterms:W3CDTF">2024-01-02T13:27:00Z</dcterms:created>
  <dcterms:modified xsi:type="dcterms:W3CDTF">2025-03-25T15:26:00Z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